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Павла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Игоревича, 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: ХМАО-Югра, г. Нефтеюганск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., д. 20, кв.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25.05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27.03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признал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назначить наказание в виде административного штрафа, пояснил, что мама инвалид </w:t>
      </w:r>
      <w:r>
        <w:rPr>
          <w:rFonts w:ascii="Times New Roman" w:eastAsia="Times New Roman" w:hAnsi="Times New Roman" w:cs="Times New Roman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группы, дома одна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3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– </w:t>
      </w:r>
      <w:r>
        <w:rPr>
          <w:rStyle w:val="cat-UserDefinedgrp-26rplc-3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16.03.2026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27.03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доставлен в дежурную часть и задержан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Ходаковым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25.05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 учетом установленных по делу обстоятельств, мировой судья считает возможным назначить Ходакову П.И. наказание в виде штрафа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Павла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Игоревича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1000 (одна тысяча)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0412365400395005652620105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33rplc-24">
    <w:name w:val="cat-UserDefined grp-33 rplc-24"/>
    <w:basedOn w:val="DefaultParagraphFont"/>
  </w:style>
  <w:style w:type="character" w:customStyle="1" w:styleId="cat-UserDefinedgrp-26rplc-32">
    <w:name w:val="cat-UserDefined grp-26 rplc-32"/>
    <w:basedOn w:val="DefaultParagraphFont"/>
  </w:style>
  <w:style w:type="character" w:customStyle="1" w:styleId="cat-UserDefinedgrp-34rplc-57">
    <w:name w:val="cat-UserDefined grp-34 rplc-57"/>
    <w:basedOn w:val="DefaultParagraphFont"/>
  </w:style>
  <w:style w:type="character" w:customStyle="1" w:styleId="cat-UserDefinedgrp-35rplc-60">
    <w:name w:val="cat-UserDefined grp-3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